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1160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6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20rplc-1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пр-т Мира, д. 54/1, оф. 103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26253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мес.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Библиографика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5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PassportDatagrp-19rplc-5">
    <w:name w:val="cat-PassportData grp-19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FIOgrp-15rplc-17">
    <w:name w:val="cat-FIO grp-1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